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7A6F60" w:rsidRPr="00A42CED" w14:paraId="21BFA57C" w14:textId="77777777">
        <w:trPr>
          <w:jc w:val="center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2F7D57"/>
          </w:tcPr>
          <w:p w14:paraId="1F33D002" w14:textId="77777777" w:rsidR="007A6F60" w:rsidRPr="00A42CED" w:rsidRDefault="00000000">
            <w:pPr>
              <w:spacing w:before="160" w:after="160"/>
              <w:jc w:val="center"/>
            </w:pPr>
            <w:r w:rsidRPr="00A42CED">
              <w:rPr>
                <w:rFonts w:ascii="Aptos Display" w:eastAsia="Aptos Display" w:hAnsi="Aptos Display"/>
                <w:b/>
                <w:color w:val="FFFFFF"/>
                <w:sz w:val="40"/>
              </w:rPr>
              <w:t>Põlva maakonna koolinoorte meistrivõistlused</w:t>
            </w:r>
            <w:r w:rsidRPr="00A42CED">
              <w:rPr>
                <w:rFonts w:ascii="Aptos Display" w:eastAsia="Aptos Display" w:hAnsi="Aptos Display"/>
                <w:b/>
                <w:color w:val="FFFFFF"/>
                <w:sz w:val="40"/>
              </w:rPr>
              <w:br/>
              <w:t>valikorienteerumises</w:t>
            </w:r>
          </w:p>
        </w:tc>
      </w:tr>
    </w:tbl>
    <w:p w14:paraId="503C47D5" w14:textId="77777777" w:rsidR="007A6F60" w:rsidRPr="00A42CED" w:rsidRDefault="00000000">
      <w:pPr>
        <w:spacing w:before="160" w:after="120"/>
        <w:jc w:val="center"/>
      </w:pPr>
      <w:r w:rsidRPr="00A42CED">
        <w:rPr>
          <w:rFonts w:ascii="Aptos Display" w:eastAsia="Aptos Display" w:hAnsi="Aptos Display"/>
          <w:b/>
          <w:color w:val="2F7D57"/>
          <w:sz w:val="23"/>
        </w:rPr>
        <w:t>Juhend 2026</w:t>
      </w:r>
    </w:p>
    <w:p w14:paraId="339CA2A7" w14:textId="5310B4D8" w:rsidR="007A6F60" w:rsidRPr="00A42CED" w:rsidRDefault="00000000">
      <w:pPr>
        <w:jc w:val="center"/>
      </w:pPr>
      <w:r w:rsidRPr="00A42CED">
        <w:rPr>
          <w:color w:val="60756A"/>
          <w:sz w:val="22"/>
        </w:rPr>
        <w:t>Teisipäev, 5. mai 2026 • Hullumäe karjäär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43"/>
        <w:gridCol w:w="4943"/>
        <w:gridCol w:w="314"/>
      </w:tblGrid>
      <w:tr w:rsidR="007A6F60" w:rsidRPr="00A42CED" w14:paraId="5264DE93" w14:textId="77777777">
        <w:trPr>
          <w:gridAfter w:val="1"/>
          <w:wAfter w:w="314" w:type="dxa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14:paraId="1B18A634" w14:textId="77777777" w:rsidR="007A6F60" w:rsidRPr="00A42CED" w:rsidRDefault="00000000">
            <w:pPr>
              <w:jc w:val="center"/>
            </w:pPr>
            <w:r w:rsidRPr="00A42CED">
              <w:drawing>
                <wp:inline distT="0" distB="0" distL="0" distR="0" wp14:anchorId="4CA7F243" wp14:editId="62D94F55">
                  <wp:extent cx="2304000" cy="10406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bras_logo_2025_tume_tekst-hele_1200px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10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14:paraId="1BACE1F3" w14:textId="77777777" w:rsidR="007A6F60" w:rsidRPr="00A42CED" w:rsidRDefault="00000000">
            <w:pPr>
              <w:jc w:val="center"/>
            </w:pPr>
            <w:r w:rsidRPr="00A42CED">
              <w:drawing>
                <wp:inline distT="0" distB="0" distL="0" distR="0" wp14:anchorId="156FD91E" wp14:editId="7EE906B2">
                  <wp:extent cx="1548000" cy="101189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õlva Maakonna Spordiliit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101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F60" w:rsidRPr="00A42CED" w14:paraId="3E5343B7" w14:textId="77777777">
        <w:trPr>
          <w:jc w:val="center"/>
        </w:trPr>
        <w:tc>
          <w:tcPr>
            <w:tcW w:w="10200" w:type="dxa"/>
            <w:gridSpan w:val="3"/>
            <w:tcBorders>
              <w:top w:val="single" w:sz="8" w:space="0" w:color="F3C66B"/>
              <w:left w:val="single" w:sz="8" w:space="0" w:color="F3C66B"/>
              <w:bottom w:val="single" w:sz="8" w:space="0" w:color="F3C66B"/>
              <w:right w:val="single" w:sz="8" w:space="0" w:color="F3C66B"/>
            </w:tcBorders>
            <w:shd w:val="clear" w:color="auto" w:fill="FFF6DF"/>
          </w:tcPr>
          <w:p w14:paraId="6F8AE3D5" w14:textId="45C56B70" w:rsidR="007A6F60" w:rsidRPr="00A42CED" w:rsidRDefault="00000000">
            <w:pPr>
              <w:spacing w:after="0"/>
            </w:pPr>
            <w:r w:rsidRPr="00A42CED">
              <w:rPr>
                <w:b/>
                <w:color w:val="7A4A00"/>
              </w:rPr>
              <w:t xml:space="preserve">Võistluskeskus avatakse kell 12:00. Esimene start on kell 13:00. </w:t>
            </w:r>
            <w:r w:rsidR="00A42CED" w:rsidRPr="00A42CED">
              <w:rPr>
                <w:b/>
                <w:color w:val="7A4A00"/>
              </w:rPr>
              <w:br/>
            </w:r>
            <w:r w:rsidRPr="00A42CED">
              <w:rPr>
                <w:b/>
                <w:color w:val="7A4A00"/>
              </w:rPr>
              <w:t>Registreerimine lõpeb esmaspäeval, 4. mail 2026 kell 12:00.</w:t>
            </w:r>
          </w:p>
        </w:tc>
      </w:tr>
    </w:tbl>
    <w:p w14:paraId="090770B7" w14:textId="77777777" w:rsidR="007A6F60" w:rsidRPr="00A42CED" w:rsidRDefault="00000000">
      <w:pPr>
        <w:spacing w:before="240" w:after="80"/>
      </w:pPr>
      <w:r w:rsidRPr="00A42CED">
        <w:rPr>
          <w:rFonts w:ascii="Aptos Display" w:eastAsia="Aptos Display" w:hAnsi="Aptos Display"/>
          <w:b/>
          <w:color w:val="1F5A3C"/>
          <w:sz w:val="30"/>
        </w:rPr>
        <w:t>1. Aeg ja koht</w:t>
      </w:r>
    </w:p>
    <w:p w14:paraId="7D7BBFB1" w14:textId="77777777" w:rsidR="007A6F60" w:rsidRPr="00A42CED" w:rsidRDefault="00000000">
      <w:pPr>
        <w:pStyle w:val="Loenditpp"/>
        <w:spacing w:after="40"/>
        <w:ind w:left="227"/>
      </w:pPr>
      <w:r w:rsidRPr="00A42CED">
        <w:t>Võistlus toimub teisipäeval, 5. mail 2026.</w:t>
      </w:r>
    </w:p>
    <w:p w14:paraId="0F75F7BE" w14:textId="77777777" w:rsidR="007A6F60" w:rsidRPr="00A42CED" w:rsidRDefault="00000000">
      <w:pPr>
        <w:pStyle w:val="Loenditpp"/>
        <w:spacing w:after="40"/>
        <w:ind w:left="227"/>
      </w:pPr>
      <w:r w:rsidRPr="00A42CED">
        <w:t>Võistluskeskus asub Mooste lähedal Hullumäe karjääri juures.</w:t>
      </w:r>
    </w:p>
    <w:p w14:paraId="3BADF30A" w14:textId="77777777" w:rsidR="007A6F60" w:rsidRPr="00A42CED" w:rsidRDefault="00000000">
      <w:pPr>
        <w:pStyle w:val="Loenditpp"/>
        <w:spacing w:after="40"/>
        <w:ind w:left="227"/>
      </w:pPr>
      <w:r w:rsidRPr="00A42CED">
        <w:t>Võistluskeskus avatakse kell 12:00. Esimesed stardid antakse kell 13:00.</w:t>
      </w:r>
    </w:p>
    <w:p w14:paraId="1B519742" w14:textId="77777777" w:rsidR="007A6F60" w:rsidRPr="00A42CED" w:rsidRDefault="00000000">
      <w:pPr>
        <w:pStyle w:val="Loenditpp"/>
        <w:spacing w:after="40"/>
        <w:ind w:left="227"/>
      </w:pPr>
      <w:r w:rsidRPr="00A42CED">
        <w:t>Tähistus võistluskeskusesse algab Mooste-Tartu maantee 1. kilomeetril.</w:t>
      </w:r>
    </w:p>
    <w:p w14:paraId="2424838A" w14:textId="77777777" w:rsidR="007A6F60" w:rsidRPr="00A42CED" w:rsidRDefault="00000000">
      <w:pPr>
        <w:spacing w:before="200" w:after="80"/>
      </w:pPr>
      <w:r w:rsidRPr="00A42CED">
        <w:rPr>
          <w:rFonts w:ascii="Aptos Display" w:eastAsia="Aptos Display" w:hAnsi="Aptos Display"/>
          <w:b/>
          <w:color w:val="1F5A3C"/>
          <w:sz w:val="30"/>
        </w:rPr>
        <w:t>2. Võistlusviis ja arvestus</w:t>
      </w:r>
    </w:p>
    <w:p w14:paraId="27D70054" w14:textId="77777777" w:rsidR="007A6F60" w:rsidRPr="00A42CED" w:rsidRDefault="00000000">
      <w:pPr>
        <w:pStyle w:val="Loenditpp"/>
        <w:spacing w:after="40"/>
        <w:ind w:left="227"/>
      </w:pPr>
      <w:r w:rsidRPr="00A42CED">
        <w:t>Võisteldakse valikorienteerumises. Kaardile on kantud 25 kontrollpunkti, mida võib läbida vabalt valitud järjekorras.</w:t>
      </w:r>
    </w:p>
    <w:p w14:paraId="7E345D05" w14:textId="77777777" w:rsidR="007A6F60" w:rsidRPr="00A42CED" w:rsidRDefault="00000000">
      <w:pPr>
        <w:pStyle w:val="Loenditpp"/>
        <w:spacing w:after="40"/>
        <w:ind w:left="227"/>
      </w:pPr>
      <w:r w:rsidRPr="00A42CED">
        <w:t>Klassidel T1-5 ja P1-5 on kontrollaeg 45 minutit. Kõigil ülejäänud klassidel on kontrollaeg 60 minutit.</w:t>
      </w:r>
    </w:p>
    <w:p w14:paraId="39E18619" w14:textId="77777777" w:rsidR="007A6F60" w:rsidRPr="00A42CED" w:rsidRDefault="00000000">
      <w:pPr>
        <w:pStyle w:val="Loenditpp"/>
        <w:spacing w:after="40"/>
        <w:ind w:left="227"/>
      </w:pPr>
      <w:r w:rsidRPr="00A42CED">
        <w:t>Iga õigesti läbitud kontrollpunkt annab 3 arvestuspunkti.</w:t>
      </w:r>
    </w:p>
    <w:p w14:paraId="1BE23B89" w14:textId="77777777" w:rsidR="007A6F60" w:rsidRPr="00A42CED" w:rsidRDefault="00000000">
      <w:pPr>
        <w:pStyle w:val="Loenditpp"/>
        <w:spacing w:after="40"/>
        <w:ind w:left="227"/>
      </w:pPr>
      <w:r w:rsidRPr="00A42CED">
        <w:t>Kontrollaja ületamisel lahutatakse iga alanud ületatud minuti eest 1 arvestuspunkt.</w:t>
      </w:r>
    </w:p>
    <w:p w14:paraId="5112B110" w14:textId="77777777" w:rsidR="007A6F60" w:rsidRPr="00A42CED" w:rsidRDefault="00000000">
      <w:pPr>
        <w:pStyle w:val="Loenditpp"/>
        <w:spacing w:after="40"/>
        <w:ind w:left="227"/>
      </w:pPr>
      <w:r w:rsidRPr="00A42CED">
        <w:t>Võitja selgub arvestuspunktide alusel. Võrdse punktisumma korral on parem väiksema ajaga võistleja.</w:t>
      </w:r>
    </w:p>
    <w:p w14:paraId="551F98CA" w14:textId="77777777" w:rsidR="007A6F60" w:rsidRPr="00A42CED" w:rsidRDefault="00000000">
      <w:pPr>
        <w:spacing w:before="200" w:after="80"/>
      </w:pPr>
      <w:r w:rsidRPr="00A42CED">
        <w:rPr>
          <w:rFonts w:ascii="Aptos Display" w:eastAsia="Aptos Display" w:hAnsi="Aptos Display"/>
          <w:b/>
          <w:color w:val="1F5A3C"/>
          <w:sz w:val="30"/>
        </w:rPr>
        <w:t>3. Osavõtuklassid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7A6F60" w:rsidRPr="00A42CED" w14:paraId="7D9D33B5" w14:textId="77777777">
        <w:trPr>
          <w:jc w:val="center"/>
        </w:trPr>
        <w:tc>
          <w:tcPr>
            <w:tcW w:w="5100" w:type="dxa"/>
            <w:tcBorders>
              <w:top w:val="single" w:sz="8" w:space="0" w:color="D8E7DC"/>
              <w:left w:val="single" w:sz="8" w:space="0" w:color="D8E7DC"/>
              <w:bottom w:val="single" w:sz="8" w:space="0" w:color="D8E7DC"/>
              <w:right w:val="single" w:sz="8" w:space="0" w:color="D8E7DC"/>
            </w:tcBorders>
            <w:shd w:val="clear" w:color="auto" w:fill="EDF7F0"/>
          </w:tcPr>
          <w:p w14:paraId="38355F64" w14:textId="77777777" w:rsidR="007A6F60" w:rsidRPr="00A42CED" w:rsidRDefault="00000000">
            <w:pPr>
              <w:jc w:val="center"/>
            </w:pPr>
            <w:r w:rsidRPr="00A42CED">
              <w:rPr>
                <w:b/>
                <w:color w:val="1F5A3C"/>
                <w:sz w:val="20"/>
              </w:rPr>
              <w:t>Klass</w:t>
            </w:r>
          </w:p>
        </w:tc>
        <w:tc>
          <w:tcPr>
            <w:tcW w:w="5100" w:type="dxa"/>
            <w:tcBorders>
              <w:top w:val="single" w:sz="8" w:space="0" w:color="D8E7DC"/>
              <w:left w:val="single" w:sz="8" w:space="0" w:color="D8E7DC"/>
              <w:bottom w:val="single" w:sz="8" w:space="0" w:color="D8E7DC"/>
              <w:right w:val="single" w:sz="8" w:space="0" w:color="D8E7DC"/>
            </w:tcBorders>
            <w:shd w:val="clear" w:color="auto" w:fill="EDF7F0"/>
          </w:tcPr>
          <w:p w14:paraId="72994948" w14:textId="77777777" w:rsidR="007A6F60" w:rsidRPr="00A42CED" w:rsidRDefault="00000000">
            <w:r w:rsidRPr="00A42CED">
              <w:rPr>
                <w:b/>
                <w:color w:val="1F5A3C"/>
                <w:sz w:val="20"/>
              </w:rPr>
              <w:t>Kirjeldus</w:t>
            </w:r>
          </w:p>
        </w:tc>
      </w:tr>
      <w:tr w:rsidR="007A6F60" w:rsidRPr="00A42CED" w14:paraId="04A3C13B" w14:textId="77777777">
        <w:trPr>
          <w:jc w:val="center"/>
        </w:trPr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BFEFB"/>
            <w:vAlign w:val="center"/>
          </w:tcPr>
          <w:p w14:paraId="12D59DF8" w14:textId="77777777" w:rsidR="007A6F60" w:rsidRPr="00A42CED" w:rsidRDefault="00000000">
            <w:pPr>
              <w:spacing w:before="40" w:after="40"/>
              <w:jc w:val="center"/>
            </w:pPr>
            <w:r w:rsidRPr="00A42CED">
              <w:rPr>
                <w:b/>
                <w:color w:val="1F5A3C"/>
                <w:sz w:val="20"/>
              </w:rPr>
              <w:t>T1-5</w:t>
            </w:r>
          </w:p>
        </w:tc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BFEFB"/>
            <w:vAlign w:val="center"/>
          </w:tcPr>
          <w:p w14:paraId="2819E646" w14:textId="77777777" w:rsidR="007A6F60" w:rsidRPr="00A42CED" w:rsidRDefault="00000000">
            <w:pPr>
              <w:spacing w:before="40" w:after="40"/>
            </w:pPr>
            <w:r w:rsidRPr="00A42CED">
              <w:rPr>
                <w:sz w:val="20"/>
              </w:rPr>
              <w:t>1.-5. klassi tüdrukud</w:t>
            </w:r>
          </w:p>
        </w:tc>
      </w:tr>
      <w:tr w:rsidR="007A6F60" w:rsidRPr="00A42CED" w14:paraId="79FAEC6A" w14:textId="77777777">
        <w:trPr>
          <w:jc w:val="center"/>
        </w:trPr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FFFFF"/>
            <w:vAlign w:val="center"/>
          </w:tcPr>
          <w:p w14:paraId="1938B7F2" w14:textId="77777777" w:rsidR="007A6F60" w:rsidRPr="00A42CED" w:rsidRDefault="00000000">
            <w:pPr>
              <w:spacing w:before="40" w:after="40"/>
              <w:jc w:val="center"/>
            </w:pPr>
            <w:r w:rsidRPr="00A42CED">
              <w:rPr>
                <w:b/>
                <w:color w:val="1F5A3C"/>
                <w:sz w:val="20"/>
              </w:rPr>
              <w:t>P1-5</w:t>
            </w:r>
          </w:p>
        </w:tc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FFFFF"/>
            <w:vAlign w:val="center"/>
          </w:tcPr>
          <w:p w14:paraId="2FF58BA4" w14:textId="77777777" w:rsidR="007A6F60" w:rsidRPr="00A42CED" w:rsidRDefault="00000000">
            <w:pPr>
              <w:spacing w:before="40" w:after="40"/>
            </w:pPr>
            <w:r w:rsidRPr="00A42CED">
              <w:rPr>
                <w:sz w:val="20"/>
              </w:rPr>
              <w:t>1.-5. klassi poisid</w:t>
            </w:r>
          </w:p>
        </w:tc>
      </w:tr>
      <w:tr w:rsidR="007A6F60" w:rsidRPr="00A42CED" w14:paraId="20FE316F" w14:textId="77777777">
        <w:trPr>
          <w:jc w:val="center"/>
        </w:trPr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BFEFB"/>
            <w:vAlign w:val="center"/>
          </w:tcPr>
          <w:p w14:paraId="2A4C968B" w14:textId="77777777" w:rsidR="007A6F60" w:rsidRPr="00A42CED" w:rsidRDefault="00000000">
            <w:pPr>
              <w:spacing w:before="40" w:after="40"/>
              <w:jc w:val="center"/>
            </w:pPr>
            <w:r w:rsidRPr="00A42CED">
              <w:rPr>
                <w:b/>
                <w:color w:val="1F5A3C"/>
                <w:sz w:val="20"/>
              </w:rPr>
              <w:t>T6-7</w:t>
            </w:r>
          </w:p>
        </w:tc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BFEFB"/>
            <w:vAlign w:val="center"/>
          </w:tcPr>
          <w:p w14:paraId="57382C09" w14:textId="77777777" w:rsidR="007A6F60" w:rsidRPr="00A42CED" w:rsidRDefault="00000000">
            <w:pPr>
              <w:spacing w:before="40" w:after="40"/>
            </w:pPr>
            <w:r w:rsidRPr="00A42CED">
              <w:rPr>
                <w:sz w:val="20"/>
              </w:rPr>
              <w:t>6.-7. klassi tüdrukud</w:t>
            </w:r>
          </w:p>
        </w:tc>
      </w:tr>
      <w:tr w:rsidR="007A6F60" w:rsidRPr="00A42CED" w14:paraId="1A43BD6F" w14:textId="77777777">
        <w:trPr>
          <w:jc w:val="center"/>
        </w:trPr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FFFFF"/>
            <w:vAlign w:val="center"/>
          </w:tcPr>
          <w:p w14:paraId="52BB32D5" w14:textId="77777777" w:rsidR="007A6F60" w:rsidRPr="00A42CED" w:rsidRDefault="00000000">
            <w:pPr>
              <w:spacing w:before="40" w:after="40"/>
              <w:jc w:val="center"/>
            </w:pPr>
            <w:r w:rsidRPr="00A42CED">
              <w:rPr>
                <w:b/>
                <w:color w:val="1F5A3C"/>
                <w:sz w:val="20"/>
              </w:rPr>
              <w:t>P6-7</w:t>
            </w:r>
          </w:p>
        </w:tc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FFFFF"/>
            <w:vAlign w:val="center"/>
          </w:tcPr>
          <w:p w14:paraId="729A0877" w14:textId="77777777" w:rsidR="007A6F60" w:rsidRPr="00A42CED" w:rsidRDefault="00000000">
            <w:pPr>
              <w:spacing w:before="40" w:after="40"/>
            </w:pPr>
            <w:r w:rsidRPr="00A42CED">
              <w:rPr>
                <w:sz w:val="20"/>
              </w:rPr>
              <w:t>6.-7. klassi poisid</w:t>
            </w:r>
          </w:p>
        </w:tc>
      </w:tr>
      <w:tr w:rsidR="007A6F60" w:rsidRPr="00A42CED" w14:paraId="0A4210AA" w14:textId="77777777">
        <w:trPr>
          <w:jc w:val="center"/>
        </w:trPr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BFEFB"/>
            <w:vAlign w:val="center"/>
          </w:tcPr>
          <w:p w14:paraId="33C71D12" w14:textId="77777777" w:rsidR="007A6F60" w:rsidRPr="00A42CED" w:rsidRDefault="00000000">
            <w:pPr>
              <w:spacing w:before="40" w:after="40"/>
              <w:jc w:val="center"/>
            </w:pPr>
            <w:r w:rsidRPr="00A42CED">
              <w:rPr>
                <w:b/>
                <w:color w:val="1F5A3C"/>
                <w:sz w:val="20"/>
              </w:rPr>
              <w:t>T8-9</w:t>
            </w:r>
          </w:p>
        </w:tc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BFEFB"/>
            <w:vAlign w:val="center"/>
          </w:tcPr>
          <w:p w14:paraId="78B31BE5" w14:textId="77777777" w:rsidR="007A6F60" w:rsidRPr="00A42CED" w:rsidRDefault="00000000">
            <w:pPr>
              <w:spacing w:before="40" w:after="40"/>
            </w:pPr>
            <w:r w:rsidRPr="00A42CED">
              <w:rPr>
                <w:sz w:val="20"/>
              </w:rPr>
              <w:t>8.-9. klassi tüdrukud</w:t>
            </w:r>
          </w:p>
        </w:tc>
      </w:tr>
      <w:tr w:rsidR="007A6F60" w:rsidRPr="00A42CED" w14:paraId="5BB264E2" w14:textId="77777777">
        <w:trPr>
          <w:jc w:val="center"/>
        </w:trPr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FFFFF"/>
            <w:vAlign w:val="center"/>
          </w:tcPr>
          <w:p w14:paraId="2385EF99" w14:textId="77777777" w:rsidR="007A6F60" w:rsidRPr="00A42CED" w:rsidRDefault="00000000">
            <w:pPr>
              <w:spacing w:before="40" w:after="40"/>
              <w:jc w:val="center"/>
            </w:pPr>
            <w:r w:rsidRPr="00A42CED">
              <w:rPr>
                <w:b/>
                <w:color w:val="1F5A3C"/>
                <w:sz w:val="20"/>
              </w:rPr>
              <w:t>P8-9</w:t>
            </w:r>
          </w:p>
        </w:tc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FFFFF"/>
            <w:vAlign w:val="center"/>
          </w:tcPr>
          <w:p w14:paraId="64459001" w14:textId="77777777" w:rsidR="007A6F60" w:rsidRPr="00A42CED" w:rsidRDefault="00000000">
            <w:pPr>
              <w:spacing w:before="40" w:after="40"/>
            </w:pPr>
            <w:r w:rsidRPr="00A42CED">
              <w:rPr>
                <w:sz w:val="20"/>
              </w:rPr>
              <w:t>8.-9. klassi poisid</w:t>
            </w:r>
          </w:p>
        </w:tc>
      </w:tr>
      <w:tr w:rsidR="007A6F60" w:rsidRPr="00A42CED" w14:paraId="0873E495" w14:textId="77777777">
        <w:trPr>
          <w:jc w:val="center"/>
        </w:trPr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BFEFB"/>
            <w:vAlign w:val="center"/>
          </w:tcPr>
          <w:p w14:paraId="65D508DE" w14:textId="77777777" w:rsidR="007A6F60" w:rsidRPr="00A42CED" w:rsidRDefault="00000000">
            <w:pPr>
              <w:spacing w:before="40" w:after="40"/>
              <w:jc w:val="center"/>
            </w:pPr>
            <w:r w:rsidRPr="00A42CED">
              <w:rPr>
                <w:b/>
                <w:color w:val="1F5A3C"/>
                <w:sz w:val="20"/>
              </w:rPr>
              <w:t>T10-12</w:t>
            </w:r>
          </w:p>
        </w:tc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BFEFB"/>
            <w:vAlign w:val="center"/>
          </w:tcPr>
          <w:p w14:paraId="38C21387" w14:textId="77777777" w:rsidR="007A6F60" w:rsidRPr="00A42CED" w:rsidRDefault="00000000">
            <w:pPr>
              <w:spacing w:before="40" w:after="40"/>
            </w:pPr>
            <w:r w:rsidRPr="00A42CED">
              <w:rPr>
                <w:sz w:val="20"/>
              </w:rPr>
              <w:t>10.-12. klassi tüdrukud</w:t>
            </w:r>
          </w:p>
        </w:tc>
      </w:tr>
      <w:tr w:rsidR="007A6F60" w:rsidRPr="00A42CED" w14:paraId="4ECA47F4" w14:textId="77777777">
        <w:trPr>
          <w:jc w:val="center"/>
        </w:trPr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FFFFF"/>
            <w:vAlign w:val="center"/>
          </w:tcPr>
          <w:p w14:paraId="6114E6FE" w14:textId="77777777" w:rsidR="007A6F60" w:rsidRPr="00A42CED" w:rsidRDefault="00000000">
            <w:pPr>
              <w:spacing w:before="40" w:after="40"/>
              <w:jc w:val="center"/>
            </w:pPr>
            <w:r w:rsidRPr="00A42CED">
              <w:rPr>
                <w:b/>
                <w:color w:val="1F5A3C"/>
                <w:sz w:val="20"/>
              </w:rPr>
              <w:t>P10-12</w:t>
            </w:r>
          </w:p>
        </w:tc>
        <w:tc>
          <w:tcPr>
            <w:tcW w:w="5100" w:type="dxa"/>
            <w:tcBorders>
              <w:top w:val="single" w:sz="6" w:space="0" w:color="D8E7DC"/>
              <w:left w:val="single" w:sz="6" w:space="0" w:color="D8E7DC"/>
              <w:bottom w:val="single" w:sz="6" w:space="0" w:color="D8E7DC"/>
              <w:right w:val="single" w:sz="6" w:space="0" w:color="D8E7DC"/>
            </w:tcBorders>
            <w:shd w:val="clear" w:color="auto" w:fill="FFFFFF"/>
            <w:vAlign w:val="center"/>
          </w:tcPr>
          <w:p w14:paraId="79EE8752" w14:textId="77777777" w:rsidR="007A6F60" w:rsidRPr="00A42CED" w:rsidRDefault="00000000">
            <w:pPr>
              <w:spacing w:before="40" w:after="40"/>
            </w:pPr>
            <w:r w:rsidRPr="00A42CED">
              <w:rPr>
                <w:sz w:val="20"/>
              </w:rPr>
              <w:t>10.-12. klassi poisid</w:t>
            </w:r>
          </w:p>
        </w:tc>
      </w:tr>
    </w:tbl>
    <w:p w14:paraId="41373C86" w14:textId="77777777" w:rsidR="007A6F60" w:rsidRPr="00A42CED" w:rsidRDefault="00000000">
      <w:pPr>
        <w:spacing w:before="200" w:after="80"/>
      </w:pPr>
      <w:r w:rsidRPr="00A42CED">
        <w:rPr>
          <w:rFonts w:ascii="Aptos Display" w:eastAsia="Aptos Display" w:hAnsi="Aptos Display"/>
          <w:b/>
          <w:color w:val="1F5A3C"/>
          <w:sz w:val="30"/>
        </w:rPr>
        <w:lastRenderedPageBreak/>
        <w:t>4. Maastik ja kaart</w:t>
      </w:r>
    </w:p>
    <w:p w14:paraId="7F19B532" w14:textId="77777777" w:rsidR="007A6F60" w:rsidRPr="00A42CED" w:rsidRDefault="00000000">
      <w:pPr>
        <w:pStyle w:val="Loenditpp"/>
        <w:spacing w:after="40"/>
        <w:ind w:left="227"/>
      </w:pPr>
      <w:r w:rsidRPr="00A42CED">
        <w:t>Maastik on valdavalt tasase reljeefiga ning piirkonnas on aktiivse metsamajanduse tõttu palju eri vanuses raiesmikke.</w:t>
      </w:r>
    </w:p>
    <w:p w14:paraId="18493B2C" w14:textId="77777777" w:rsidR="007A6F60" w:rsidRPr="00A42CED" w:rsidRDefault="00000000">
      <w:pPr>
        <w:pStyle w:val="Loenditpp"/>
        <w:spacing w:after="40"/>
        <w:ind w:left="227"/>
      </w:pPr>
      <w:r w:rsidRPr="00A42CED">
        <w:t>Pikemad rajavalikud ulatuvad osaliselt Ahja jõe äärde, kus reljeef muutub künklikumaks ning leidub ka vanemaid loodusmetsi.</w:t>
      </w:r>
    </w:p>
    <w:p w14:paraId="4C6FD223" w14:textId="77777777" w:rsidR="007A6F60" w:rsidRPr="00A42CED" w:rsidRDefault="00000000">
      <w:pPr>
        <w:pStyle w:val="Loenditpp"/>
        <w:spacing w:after="40"/>
        <w:ind w:left="227"/>
      </w:pPr>
      <w:r w:rsidRPr="00A42CED">
        <w:t>Kaardi mõõtkava on 1:10 000 ja kõrgusjoonte vahe 2,5 m.</w:t>
      </w:r>
    </w:p>
    <w:p w14:paraId="78DD69AB" w14:textId="77777777" w:rsidR="007A6F60" w:rsidRPr="00A42CED" w:rsidRDefault="00000000">
      <w:pPr>
        <w:pStyle w:val="Loenditpp"/>
        <w:spacing w:after="40"/>
        <w:ind w:left="227"/>
      </w:pPr>
      <w:r w:rsidRPr="00A42CED">
        <w:t>Varasema kaardi number on 2007057. Kaart on koostatud 2024. aastal Avo Veermäe poolt.</w:t>
      </w:r>
    </w:p>
    <w:p w14:paraId="612BC6F8" w14:textId="77777777" w:rsidR="007A6F60" w:rsidRPr="00A42CED" w:rsidRDefault="00000000">
      <w:pPr>
        <w:spacing w:before="200" w:after="80"/>
      </w:pPr>
      <w:r w:rsidRPr="00A42CED">
        <w:rPr>
          <w:rFonts w:ascii="Aptos Display" w:eastAsia="Aptos Display" w:hAnsi="Aptos Display"/>
          <w:b/>
          <w:color w:val="1F5A3C"/>
          <w:sz w:val="30"/>
        </w:rPr>
        <w:t>5. Registreerimine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7A6F60" w:rsidRPr="00A42CED" w14:paraId="43DDBB82" w14:textId="77777777">
        <w:trPr>
          <w:jc w:val="center"/>
        </w:trPr>
        <w:tc>
          <w:tcPr>
            <w:tcW w:w="10200" w:type="dxa"/>
            <w:tcBorders>
              <w:top w:val="single" w:sz="8" w:space="0" w:color="F3C66B"/>
              <w:left w:val="single" w:sz="8" w:space="0" w:color="F3C66B"/>
              <w:bottom w:val="single" w:sz="8" w:space="0" w:color="F3C66B"/>
              <w:right w:val="single" w:sz="8" w:space="0" w:color="F3C66B"/>
            </w:tcBorders>
            <w:shd w:val="clear" w:color="auto" w:fill="FFF6DF"/>
          </w:tcPr>
          <w:p w14:paraId="677D100D" w14:textId="77777777" w:rsidR="007A6F60" w:rsidRPr="00A42CED" w:rsidRDefault="00000000">
            <w:r w:rsidRPr="00A42CED">
              <w:rPr>
                <w:color w:val="7A4A00"/>
              </w:rPr>
              <w:t xml:space="preserve">Registreerimine toimub aadressil </w:t>
            </w:r>
            <w:r w:rsidRPr="00A42CED">
              <w:rPr>
                <w:b/>
                <w:color w:val="7A4A00"/>
              </w:rPr>
              <w:t>https://okkobras.eu/registreeru/</w:t>
            </w:r>
            <w:r w:rsidRPr="00A42CED">
              <w:rPr>
                <w:color w:val="7A4A00"/>
              </w:rPr>
              <w:t xml:space="preserve"> ning kestab esmaspäeva, 4. mai 2026 kell 12:00-ni.</w:t>
            </w:r>
          </w:p>
        </w:tc>
      </w:tr>
    </w:tbl>
    <w:p w14:paraId="2C6F3C93" w14:textId="77777777" w:rsidR="007A6F60" w:rsidRPr="00A42CED" w:rsidRDefault="00000000">
      <w:pPr>
        <w:spacing w:before="200" w:after="80"/>
      </w:pPr>
      <w:r w:rsidRPr="00A42CED">
        <w:rPr>
          <w:rFonts w:ascii="Aptos Display" w:eastAsia="Aptos Display" w:hAnsi="Aptos Display"/>
          <w:b/>
          <w:color w:val="1F5A3C"/>
          <w:sz w:val="30"/>
        </w:rPr>
        <w:t>6. Märke- ja võistlussüsteem</w:t>
      </w:r>
    </w:p>
    <w:p w14:paraId="42739EC8" w14:textId="77777777" w:rsidR="007A6F60" w:rsidRPr="00A42CED" w:rsidRDefault="00000000">
      <w:pPr>
        <w:pStyle w:val="Loenditpp"/>
        <w:spacing w:after="40"/>
        <w:ind w:left="227"/>
      </w:pPr>
      <w:r w:rsidRPr="00A42CED">
        <w:t xml:space="preserve">Kõigis võistlusklassides kasutatakse elektroonilist </w:t>
      </w:r>
      <w:proofErr w:type="spellStart"/>
      <w:r w:rsidRPr="00A42CED">
        <w:t>SPORTident</w:t>
      </w:r>
      <w:proofErr w:type="spellEnd"/>
      <w:r w:rsidRPr="00A42CED">
        <w:t>-süsteemi.</w:t>
      </w:r>
    </w:p>
    <w:p w14:paraId="689F2E27" w14:textId="77777777" w:rsidR="007A6F60" w:rsidRPr="00A42CED" w:rsidRDefault="00000000">
      <w:pPr>
        <w:pStyle w:val="Loenditpp"/>
        <w:spacing w:after="40"/>
        <w:ind w:left="227"/>
      </w:pPr>
      <w:proofErr w:type="spellStart"/>
      <w:r w:rsidRPr="00A42CED">
        <w:t>Startijad</w:t>
      </w:r>
      <w:proofErr w:type="spellEnd"/>
      <w:r w:rsidRPr="00A42CED">
        <w:t xml:space="preserve"> loositakse rajale 1-minutilise stardiintervalliga.</w:t>
      </w:r>
    </w:p>
    <w:p w14:paraId="3DBA83A8" w14:textId="77777777" w:rsidR="007A6F60" w:rsidRPr="00A42CED" w:rsidRDefault="00000000">
      <w:pPr>
        <w:pStyle w:val="Loenditpp"/>
        <w:spacing w:after="40"/>
        <w:ind w:left="227"/>
      </w:pPr>
      <w:r w:rsidRPr="00A42CED">
        <w:t>Kui kontrollpunktis ei kostu elektroonilise märkimise heli- või valgussignaali, tuleb teha varumärge võistluskaardi serva.</w:t>
      </w:r>
    </w:p>
    <w:p w14:paraId="375996AE" w14:textId="77777777" w:rsidR="007A6F60" w:rsidRPr="00A42CED" w:rsidRDefault="00000000">
      <w:pPr>
        <w:pStyle w:val="Loenditpp"/>
        <w:spacing w:after="40"/>
        <w:ind w:left="227"/>
      </w:pPr>
      <w:r w:rsidRPr="00A42CED">
        <w:t>KP 97 tuleb läbida viimasena ning sealt joostakse otse finišisse.</w:t>
      </w:r>
    </w:p>
    <w:p w14:paraId="02F6521A" w14:textId="77777777" w:rsidR="007A6F60" w:rsidRPr="00A42CED" w:rsidRDefault="00000000">
      <w:pPr>
        <w:pStyle w:val="Loenditpp"/>
        <w:spacing w:after="40"/>
        <w:ind w:left="227"/>
      </w:pPr>
      <w:r w:rsidRPr="00A42CED">
        <w:t xml:space="preserve">Finišiaeg fikseeritakse finišijoonel </w:t>
      </w:r>
      <w:proofErr w:type="spellStart"/>
      <w:r w:rsidRPr="00A42CED">
        <w:t>SPORTident</w:t>
      </w:r>
      <w:proofErr w:type="spellEnd"/>
      <w:r w:rsidRPr="00A42CED">
        <w:t>-pulgaga märkimisel.</w:t>
      </w:r>
    </w:p>
    <w:p w14:paraId="3EB86E76" w14:textId="77777777" w:rsidR="007A6F60" w:rsidRPr="00A42CED" w:rsidRDefault="00000000">
      <w:pPr>
        <w:pStyle w:val="Loenditpp"/>
        <w:spacing w:after="40"/>
        <w:ind w:left="227"/>
      </w:pPr>
      <w:r w:rsidRPr="00A42CED">
        <w:t xml:space="preserve">Pärast finišit tuleb </w:t>
      </w:r>
      <w:proofErr w:type="spellStart"/>
      <w:r w:rsidRPr="00A42CED">
        <w:t>SPORTident</w:t>
      </w:r>
      <w:proofErr w:type="spellEnd"/>
      <w:r w:rsidRPr="00A42CED">
        <w:t>-pulk kohe maha lugeda. Seejärel saab võistleja oma finišiaja ja vaheajad.</w:t>
      </w:r>
    </w:p>
    <w:p w14:paraId="4472757E" w14:textId="77777777" w:rsidR="007A6F60" w:rsidRPr="00A42CED" w:rsidRDefault="00000000">
      <w:pPr>
        <w:pStyle w:val="Loenditpp"/>
        <w:spacing w:after="40"/>
        <w:ind w:left="227"/>
      </w:pPr>
      <w:r w:rsidRPr="00A42CED">
        <w:t>Ametlikud tulemused avaldatakse võistluskeskuse infotahvlil pärast viimase võistleja lõpetamist.</w:t>
      </w:r>
    </w:p>
    <w:p w14:paraId="76123E55" w14:textId="77777777" w:rsidR="007A6F60" w:rsidRPr="00A42CED" w:rsidRDefault="00000000">
      <w:pPr>
        <w:pStyle w:val="Loenditpp"/>
        <w:spacing w:after="40"/>
        <w:ind w:left="227"/>
      </w:pPr>
      <w:r w:rsidRPr="00A42CED">
        <w:t xml:space="preserve">Renditud </w:t>
      </w:r>
      <w:proofErr w:type="spellStart"/>
      <w:r w:rsidRPr="00A42CED">
        <w:t>SPORTident</w:t>
      </w:r>
      <w:proofErr w:type="spellEnd"/>
      <w:r w:rsidRPr="00A42CED">
        <w:t>-pulk tuleb pärast võistlemist korraldajale tagastada.</w:t>
      </w:r>
    </w:p>
    <w:p w14:paraId="34EE41BC" w14:textId="77777777" w:rsidR="007A6F60" w:rsidRPr="00A42CED" w:rsidRDefault="00000000">
      <w:pPr>
        <w:spacing w:before="200" w:after="80"/>
      </w:pPr>
      <w:r w:rsidRPr="00A42CED">
        <w:rPr>
          <w:rFonts w:ascii="Aptos Display" w:eastAsia="Aptos Display" w:hAnsi="Aptos Display"/>
          <w:b/>
          <w:color w:val="1F5A3C"/>
          <w:sz w:val="30"/>
        </w:rPr>
        <w:t>7. Autasustamine</w:t>
      </w:r>
    </w:p>
    <w:p w14:paraId="335C90B4" w14:textId="77777777" w:rsidR="007A6F60" w:rsidRPr="00A42CED" w:rsidRDefault="00000000">
      <w:pPr>
        <w:pStyle w:val="Loenditpp"/>
        <w:spacing w:after="40"/>
        <w:ind w:left="227"/>
      </w:pPr>
      <w:r w:rsidRPr="00A42CED">
        <w:t>Kõigi vanuseklasside kolme paremat autasustatakse diplomi, medali ja auhinnaga.</w:t>
      </w:r>
    </w:p>
    <w:p w14:paraId="01282734" w14:textId="77777777" w:rsidR="007A6F60" w:rsidRPr="00A42CED" w:rsidRDefault="00000000">
      <w:pPr>
        <w:spacing w:before="200" w:after="80"/>
      </w:pPr>
      <w:r w:rsidRPr="00A42CED">
        <w:rPr>
          <w:rFonts w:ascii="Aptos Display" w:eastAsia="Aptos Display" w:hAnsi="Aptos Display"/>
          <w:b/>
          <w:color w:val="1F5A3C"/>
          <w:sz w:val="30"/>
        </w:rPr>
        <w:t>8. Lisainfo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0"/>
      </w:tblGrid>
      <w:tr w:rsidR="007A6F60" w:rsidRPr="00A42CED" w14:paraId="6C9AA1FE" w14:textId="77777777">
        <w:trPr>
          <w:jc w:val="center"/>
        </w:trPr>
        <w:tc>
          <w:tcPr>
            <w:tcW w:w="10200" w:type="dxa"/>
            <w:tcBorders>
              <w:top w:val="single" w:sz="8" w:space="0" w:color="D8E7DC"/>
              <w:left w:val="single" w:sz="8" w:space="0" w:color="D8E7DC"/>
              <w:bottom w:val="single" w:sz="8" w:space="0" w:color="D8E7DC"/>
              <w:right w:val="single" w:sz="8" w:space="0" w:color="D8E7DC"/>
            </w:tcBorders>
            <w:shd w:val="clear" w:color="auto" w:fill="EDF7F0"/>
          </w:tcPr>
          <w:p w14:paraId="7C74B93F" w14:textId="77777777" w:rsidR="007A6F60" w:rsidRPr="00A42CED" w:rsidRDefault="00000000">
            <w:pPr>
              <w:spacing w:after="20"/>
            </w:pPr>
            <w:r w:rsidRPr="00A42CED">
              <w:rPr>
                <w:color w:val="1F5A3C"/>
                <w:sz w:val="20"/>
              </w:rPr>
              <w:t>Peakorraldaja: Nikolai Järveoja • tel 50 34368</w:t>
            </w:r>
          </w:p>
          <w:p w14:paraId="24F3B168" w14:textId="77777777" w:rsidR="007A6F60" w:rsidRPr="00A42CED" w:rsidRDefault="00000000">
            <w:pPr>
              <w:spacing w:after="20"/>
            </w:pPr>
            <w:r w:rsidRPr="00A42CED">
              <w:rPr>
                <w:color w:val="1F5A3C"/>
                <w:sz w:val="20"/>
              </w:rPr>
              <w:t>Rajameister: Ilo Suurmets</w:t>
            </w:r>
          </w:p>
          <w:p w14:paraId="33E9AA0A" w14:textId="77777777" w:rsidR="007A6F60" w:rsidRPr="00A42CED" w:rsidRDefault="00000000">
            <w:pPr>
              <w:spacing w:after="20"/>
            </w:pPr>
            <w:r w:rsidRPr="00A42CED">
              <w:rPr>
                <w:color w:val="1F5A3C"/>
                <w:sz w:val="20"/>
              </w:rPr>
              <w:t>Ajavõtt: Priit Nurmoja</w:t>
            </w:r>
          </w:p>
          <w:p w14:paraId="262D1182" w14:textId="77777777" w:rsidR="007A6F60" w:rsidRPr="00A42CED" w:rsidRDefault="00000000">
            <w:pPr>
              <w:spacing w:after="20"/>
            </w:pPr>
            <w:r w:rsidRPr="00A42CED">
              <w:rPr>
                <w:color w:val="1F5A3C"/>
                <w:sz w:val="20"/>
              </w:rPr>
              <w:t>Korraldajad: OK Põlva Kobras ja Põlva Maakonna Spordiliit</w:t>
            </w:r>
          </w:p>
          <w:p w14:paraId="2A0573D5" w14:textId="77777777" w:rsidR="007A6F60" w:rsidRPr="00A42CED" w:rsidRDefault="00000000">
            <w:pPr>
              <w:spacing w:after="20"/>
            </w:pPr>
            <w:r w:rsidRPr="00A42CED">
              <w:rPr>
                <w:color w:val="1F5A3C"/>
                <w:sz w:val="20"/>
              </w:rPr>
              <w:t>Koduleht: https://okkobras.eu/</w:t>
            </w:r>
          </w:p>
          <w:p w14:paraId="2E39706C" w14:textId="77777777" w:rsidR="007A6F60" w:rsidRPr="00A42CED" w:rsidRDefault="00000000">
            <w:pPr>
              <w:spacing w:after="20"/>
            </w:pPr>
            <w:r w:rsidRPr="00A42CED">
              <w:rPr>
                <w:color w:val="1F5A3C"/>
                <w:sz w:val="20"/>
              </w:rPr>
              <w:t>Facebook: https://www.fb.com/orienteerumine/</w:t>
            </w:r>
          </w:p>
        </w:tc>
      </w:tr>
    </w:tbl>
    <w:p w14:paraId="1D687D9F" w14:textId="3D3A6184" w:rsidR="007A6F60" w:rsidRPr="00A42CED" w:rsidRDefault="007A6F60" w:rsidP="00D01650">
      <w:pPr>
        <w:spacing w:before="160"/>
        <w:rPr>
          <w:lang w:val="fi-FI"/>
        </w:rPr>
      </w:pPr>
    </w:p>
    <w:sectPr w:rsidR="007A6F60" w:rsidRPr="00A42CED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7114051">
    <w:abstractNumId w:val="8"/>
  </w:num>
  <w:num w:numId="2" w16cid:durableId="81924397">
    <w:abstractNumId w:val="6"/>
  </w:num>
  <w:num w:numId="3" w16cid:durableId="153226965">
    <w:abstractNumId w:val="5"/>
  </w:num>
  <w:num w:numId="4" w16cid:durableId="2099598065">
    <w:abstractNumId w:val="4"/>
  </w:num>
  <w:num w:numId="5" w16cid:durableId="2134592376">
    <w:abstractNumId w:val="7"/>
  </w:num>
  <w:num w:numId="6" w16cid:durableId="167063919">
    <w:abstractNumId w:val="3"/>
  </w:num>
  <w:num w:numId="7" w16cid:durableId="777414377">
    <w:abstractNumId w:val="2"/>
  </w:num>
  <w:num w:numId="8" w16cid:durableId="486212823">
    <w:abstractNumId w:val="1"/>
  </w:num>
  <w:num w:numId="9" w16cid:durableId="12578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17F"/>
    <w:rsid w:val="0029639D"/>
    <w:rsid w:val="00326F90"/>
    <w:rsid w:val="007A6F60"/>
    <w:rsid w:val="00A42CED"/>
    <w:rsid w:val="00AA1D8D"/>
    <w:rsid w:val="00B47730"/>
    <w:rsid w:val="00CB0664"/>
    <w:rsid w:val="00D016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9CBA4"/>
  <w14:defaultImageDpi w14:val="300"/>
  <w15:docId w15:val="{535605AB-9DC5-4677-A17F-620653D8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  <w:rPr>
      <w:rFonts w:ascii="Aptos" w:eastAsia="Aptos" w:hAnsi="Aptos"/>
      <w:color w:val="18352A"/>
      <w:sz w:val="21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418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 It</cp:lastModifiedBy>
  <cp:revision>2</cp:revision>
  <dcterms:created xsi:type="dcterms:W3CDTF">2013-12-23T23:15:00Z</dcterms:created>
  <dcterms:modified xsi:type="dcterms:W3CDTF">2026-04-14T13:05:00Z</dcterms:modified>
  <cp:category/>
</cp:coreProperties>
</file>